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书名：夕阳赋选  赋曰其事告人知</w:t>
      </w:r>
    </w:p>
    <w:p>
      <w:r>
        <w:t>作者：王晓岩等编著</w:t>
      </w:r>
    </w:p>
    <w:p>
      <w:r>
        <w:t>出版社：沈阳:沈阳出版社,2001.11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夕阳赋选  赋曰其事告人知 评论地址：https://www.jiaokey.com/book/detail/11555793.html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