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书名：科幻小说之父  凡尔纳传</w:t>
      </w:r>
    </w:p>
    <w:p>
      <w:r>
        <w:t>作者：（法）安·儒勒-凡尔纳（Jules Verne）著；刘扳盛译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总页数：403</w:t>
      </w:r>
    </w:p>
    <w:p>
      <w:r>
        <w:t>更多请访问教客网: www.jiaokey.com</w:t>
      </w:r>
    </w:p>
    <w:p>
      <w:r>
        <w:t>科幻小说之父  凡尔纳传 评论地址：https://www.jiaokey.com/book/detail/11555849.html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