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书名：鲁宾逊漂流记</w:t>
      </w:r>
    </w:p>
    <w:p>
      <w:r>
        <w:t>作者：（英）丹尼尔·笛福（Daniel Defoe）著；裴浩星译</w:t>
      </w:r>
    </w:p>
    <w:p>
      <w:r>
        <w:t>出版社：长春：时代文艺出版社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鲁宾逊漂流记 评论地址：https://www.jiaokey.com/book/detail/11556020.html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