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上</w:t>
      </w:r>
    </w:p>
    <w:p>
      <w:r>
        <w:t>作者：（明）李时珍著；吴兆基，武春华译</w:t>
      </w:r>
    </w:p>
    <w:p>
      <w:r>
        <w:t>出版社：长春:时代文艺出版社,2005.08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本草纲目  上 评论地址：https://www.jiaokey.com/book/detail/11556049.html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