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书名：致胡风书信全编</w:t>
      </w:r>
    </w:p>
    <w:p>
      <w:r>
        <w:t>作者：路翎著；徐绍羽整理</w:t>
      </w:r>
    </w:p>
    <w:p>
      <w:r>
        <w:t>出版社：郑州：大象出版社</w:t>
      </w:r>
    </w:p>
    <w:p>
      <w:r>
        <w:t>出版日期：2004.04</w:t>
      </w:r>
    </w:p>
    <w:p>
      <w:r>
        <w:t>总页数：283</w:t>
      </w:r>
    </w:p>
    <w:p>
      <w:r>
        <w:t>更多请访问教客网: www.jiaokey.com</w:t>
      </w:r>
    </w:p>
    <w:p>
      <w:r>
        <w:t>致胡风书信全编 评论地址：https://www.jiaokey.com/book/detail/11556419.html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