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书名：天才的塑造  怎样开发孩子的潜力</w:t>
      </w:r>
    </w:p>
    <w:p>
      <w:r>
        <w:t>作者：孟立红编著</w:t>
      </w:r>
    </w:p>
    <w:p>
      <w:r>
        <w:t>出版社：北京：海潮出版社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天才的塑造  怎样开发孩子的潜力 评论地址：https://www.jiaokey.com/book/detail/11556476.html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