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书名：美国小学科学活动设计与示范</w:t>
      </w:r>
    </w:p>
    <w:p>
      <w:r>
        <w:t>作者：（美）乔治·C.洛比尔（George C.Lorbeer）著；吕娜，张虹译</w:t>
      </w:r>
    </w:p>
    <w:p>
      <w:r>
        <w:t>出版社：</w:t>
      </w:r>
    </w:p>
    <w:p>
      <w:r>
        <w:t>出版日期：2004.01</w:t>
      </w:r>
    </w:p>
    <w:p>
      <w:r>
        <w:t>总页数：406</w:t>
      </w:r>
    </w:p>
    <w:p>
      <w:r>
        <w:t>更多请访问教客网: www.jiaokey.com</w:t>
      </w:r>
    </w:p>
    <w:p>
      <w:r>
        <w:t>美国小学科学活动设计与示范 评论地址：https://www.jiaokey.com/book/detail/11556482.html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