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书名：其实，性感是一门哲学  抄自李敖长女李文的随想笔记</w:t>
      </w:r>
    </w:p>
    <w:p>
      <w:r>
        <w:t>作者：（美）李文主编</w:t>
      </w:r>
    </w:p>
    <w:p>
      <w:r>
        <w:t>出版社：北京:大众文艺出版社,2005.01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其实，性感是一门哲学  抄自李敖长女李文的随想笔记 评论地址：https://www.jiaokey.com/book/detail/11556498.html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