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书名：听说，情调是一门艺术  抄自李敖长女李文的随想笔记</w:t>
      </w:r>
    </w:p>
    <w:p>
      <w:r>
        <w:t>作者：（美）李文主编</w:t>
      </w:r>
    </w:p>
    <w:p>
      <w:r>
        <w:t>出版社：北京：大众文艺出版社</w:t>
      </w:r>
    </w:p>
    <w:p>
      <w:r>
        <w:t>出版日期：2005</w:t>
      </w:r>
    </w:p>
    <w:p>
      <w:r>
        <w:t>总页数：177</w:t>
      </w:r>
    </w:p>
    <w:p>
      <w:r>
        <w:t>更多请访问教客网: www.jiaokey.com</w:t>
      </w:r>
    </w:p>
    <w:p>
      <w:r>
        <w:t>听说，情调是一门艺术  抄自李敖长女李文的随想笔记 评论地址：https://www.jiaokey.com/book/detail/11556723.html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