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  第2版</w:t>
      </w:r>
    </w:p>
    <w:p>
      <w:r>
        <w:t>作者：李广田著；蔡清富编</w:t>
      </w:r>
    </w:p>
    <w:p>
      <w:r>
        <w:t>出版社：天津：百花文艺出版社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李广田散文选集  第2版 评论地址：https://www.jiaokey.com/book/detail/11556850.html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