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书名：一个孤独漫步者的遐想</w:t>
      </w:r>
    </w:p>
    <w:p>
      <w:r>
        <w:t>作者：（法）让－雅克·卢梭著；邹琰译</w:t>
      </w:r>
    </w:p>
    <w:p>
      <w:r>
        <w:t>出版社：广州：花城出版社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一个孤独漫步者的遐想 评论地址：https://www.jiaokey.com/book/detail/11556946.html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