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书名：2006电脑应用精华本  网络·游戏专辑</w:t>
      </w:r>
    </w:p>
    <w:p>
      <w:r>
        <w:t>作者：电脑报编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总页数：256</w:t>
      </w:r>
    </w:p>
    <w:p>
      <w:r>
        <w:t>更多请访问教客网: www.jiaokey.com</w:t>
      </w:r>
    </w:p>
    <w:p>
      <w:r>
        <w:t>2006电脑应用精华本  网络·游戏专辑 评论地址：https://www.jiaokey.com/book/detail/11557103.html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