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书名：渤海湾早第三纪油区岩相古地理及储层</w:t>
      </w:r>
    </w:p>
    <w:p>
      <w:r>
        <w:t>作者：赵澄林，陈纯芳，季汉成，胡爱梅，袁静，王鹏等编著</w:t>
      </w:r>
    </w:p>
    <w:p>
      <w:r>
        <w:t>出版社：北京：石油工业出版社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渤海湾早第三纪油区岩相古地理及储层 评论地址：https://www.jiaokey.com/book/detail/11557214.html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