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书名：福州郎官巷刘氏南屿垆峰房族谱  第1册</w:t>
      </w:r>
    </w:p>
    <w:p>
      <w:r>
        <w:t>作者：刘立身，刘士敏主修</w:t>
      </w:r>
    </w:p>
    <w:p>
      <w:r>
        <w:t>出版社：2004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福州郎官巷刘氏南屿垆峰房族谱  第1册 评论地址：https://www.jiaokey.com/book/detail/11557225.html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