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书名：扶风马氏五姓宗谱  安徽·肥东·元疃镇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扶风马氏五姓宗谱  安徽·肥东·元疃镇 评论地址：https://www.jiaokey.com/book/detail/11557402.html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