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书名：市管县体制初探</w:t>
      </w:r>
    </w:p>
    <w:p>
      <w:r>
        <w:t>作者：韩自宇著</w:t>
      </w:r>
    </w:p>
    <w:p>
      <w:r>
        <w:t>出版社：北京：中国展望出版社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市管县体制初探 评论地址：https://www.jiaokey.com/book/detail/11557460.html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