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书名：旅游宗教文化</w:t>
      </w:r>
    </w:p>
    <w:p>
      <w:r>
        <w:t>作者：王元海，黎美洋，陶华举编著</w:t>
      </w:r>
    </w:p>
    <w:p>
      <w:r>
        <w:t>出版社：成都：四川大学出版社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旅游宗教文化 评论地址：https://www.jiaokey.com/book/detail/11557556.html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