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书名：京剧大师裘盛戎</w:t>
      </w:r>
    </w:p>
    <w:p>
      <w:r>
        <w:t>作者：谭星宇编著</w:t>
      </w:r>
    </w:p>
    <w:p>
      <w:r>
        <w:t>出版社：北京：中国画报出版社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京剧大师裘盛戎 评论地址：https://www.jiaokey.com/book/detail/11557666.html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