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书名：数·式·法·题·解达标与重难点训练  五年级</w:t>
      </w:r>
    </w:p>
    <w:p>
      <w:r>
        <w:t>作者：重庆市教育科学研究所编</w:t>
      </w:r>
    </w:p>
    <w:p>
      <w:r>
        <w:t>出版社：拉萨：西藏人民出版社</w:t>
      </w:r>
    </w:p>
    <w:p>
      <w:r>
        <w:t>出版日期：1995.06</w:t>
      </w:r>
    </w:p>
    <w:p>
      <w:r>
        <w:t>总页数：323</w:t>
      </w:r>
    </w:p>
    <w:p>
      <w:r>
        <w:t>更多请访问教客网: www.jiaokey.com</w:t>
      </w:r>
    </w:p>
    <w:p>
      <w:r>
        <w:t>数·式·法·题·解达标与重难点训练  五年级 评论地址：https://www.jiaokey.com/book/detail/11557818.html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