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书名：计算机最新软件使用技巧 A卷</w:t>
      </w:r>
    </w:p>
    <w:p>
      <w:r>
        <w:t>作者：张洪润，张亚凡主编</w:t>
      </w:r>
    </w:p>
    <w:p>
      <w:r>
        <w:t>出版社：成都：四川大学出版社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计算机最新软件使用技巧 A卷 评论地址：https://www.jiaokey.com/book/detail/11557924.html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