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书名：火线大行动</w:t>
      </w:r>
    </w:p>
    <w:p>
      <w:r>
        <w:t>作者：（美）马克斯·艾伦·柯林斯著；孙汉云等译</w:t>
      </w:r>
    </w:p>
    <w:p>
      <w:r>
        <w:t>出版社：广州：花城出版社</w:t>
      </w:r>
    </w:p>
    <w:p>
      <w:r>
        <w:t>出版日期：1995.03</w:t>
      </w:r>
    </w:p>
    <w:p>
      <w:r>
        <w:t>总页数：316</w:t>
      </w:r>
    </w:p>
    <w:p>
      <w:r>
        <w:t>更多请访问教客网: www.jiaokey.com</w:t>
      </w:r>
    </w:p>
    <w:p>
      <w:r>
        <w:t>火线大行动 评论地址：https://www.jiaokey.com/book/detail/11558117.html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