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书名：我做蒋介石特勤总管40年  黄仁霖回忆录</w:t>
      </w:r>
    </w:p>
    <w:p>
      <w:r>
        <w:t>作者：黄仁霖著</w:t>
      </w:r>
    </w:p>
    <w:p>
      <w:r>
        <w:t>出版社：北京：团结出版社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我做蒋介石特勤总管40年  黄仁霖回忆录 评论地址：https://www.jiaokey.com/book/detail/11558218.html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