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书名：舞台生活40年：梅兰芳回忆录  下  插图珍藏本</w:t>
      </w:r>
    </w:p>
    <w:p>
      <w:r>
        <w:t>作者：梅兰芳述；许姬传，许源来，朱家溍记</w:t>
      </w:r>
    </w:p>
    <w:p>
      <w:r>
        <w:t>出版社：北京：团结出版社</w:t>
      </w:r>
    </w:p>
    <w:p>
      <w:r>
        <w:t>出版日期：2006.01</w:t>
      </w:r>
    </w:p>
    <w:p>
      <w:r>
        <w:t>总页数：650</w:t>
      </w:r>
    </w:p>
    <w:p>
      <w:r>
        <w:t>更多请访问教客网: www.jiaokey.com</w:t>
      </w:r>
    </w:p>
    <w:p>
      <w:r>
        <w:t>舞台生活40年：梅兰芳回忆录  下  插图珍藏本 评论地址：https://www.jiaokey.com/book/detail/11558289.html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