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装备软件质量和可靠性管理</w:t>
      </w:r>
    </w:p>
    <w:p>
      <w:r>
        <w:rPr>
          <w:rFonts w:ascii="宋体" w:hAnsi="宋体" w:eastAsia="宋体"/>
          <w:sz w:val="24"/>
        </w:rPr>
        <w:t>阮镰，陆民燕，韩峰岩编著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装备软件质量和可靠性管理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阮镰，陆民燕，韩峰岩编著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本书出售、求购地址：https://www.jiaokey.com/book/detail/11558335.html</w:t>
      </w:r>
    </w:p>
    <w:p>
      <w:r>
        <w:t>更多相关图书推荐：https://www.jiaokey.com</w:t>
      </w:r>
    </w:p>
    <w:p>
      <w:r>
        <w:t>阮镰，陆民燕，韩峰岩编著 其他作品：https://www.jiaokey.com/tag/阮镰，陆民燕，韩峰岩编著.html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关键词搜索：https://www.jiaokey.com/tag/装备软件质量和可靠性管理.html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