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中国古典四大名著  绣像本三国演义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中国古典四大名著  绣像本三国演义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本书出售、求购地址：https://www.jiaokey.com/book/detail/11558656.html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关键词搜索：https://www.jiaokey.com/tag/中国古典四大名著  绣像本三国演义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