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幼儿园大班  上  幼儿园特色活动课程</w:t>
      </w:r>
    </w:p>
    <w:p>
      <w:r>
        <w:t>作者：孙平主编；吴雪松，李鑫，赵玉娟，林玉敏，杨秀梅副主编</w:t>
      </w:r>
    </w:p>
    <w:p>
      <w:r>
        <w:t>出版社：北京：朝华出版社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幼儿园大班  上  幼儿园特色活动课程 评论地址：https://www.jiaokey.com/book/detail/11559847.html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