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书名：幼儿多功能描红  英语</w:t>
      </w:r>
    </w:p>
    <w:p>
      <w:r>
        <w:t>作者：天叶，薜荔编；皮皮，吴宁，高米绘画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幼儿多功能描红  英语 评论地址：https://www.jiaokey.com/book/detail/11559856.html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