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书名：寝室里的用品</w:t>
      </w:r>
    </w:p>
    <w:p>
      <w:r>
        <w:t>作者：（英）休·洛克著；张冠军译</w:t>
      </w:r>
    </w:p>
    <w:p>
      <w:r>
        <w:t>出版社：济南:明天出版社,2004.02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寝室里的用品 评论地址：https://www.jiaokey.com/book/detail/11559866.html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