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书名：幼儿园手工制作教程  彩色皱纸与彩球制作精选</w:t>
      </w:r>
    </w:p>
    <w:p>
      <w:r>
        <w:t>作者：蔡恭武著</w:t>
      </w:r>
    </w:p>
    <w:p>
      <w:r>
        <w:t>出版社：广州:岭南美术出版社,2003.05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幼儿园手工制作教程  彩色皱纸与彩球制作精选 评论地址：https://www.jiaokey.com/book/detail/11559884.html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