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书名：新童谣一百首  勤俭节约</w:t>
      </w:r>
    </w:p>
    <w:p>
      <w:r>
        <w:t>作者：王素芹编著</w:t>
      </w:r>
    </w:p>
    <w:p>
      <w:r>
        <w:t>出版社：北京：海潮出版社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新童谣一百首  勤俭节约 评论地址：https://www.jiaokey.com/book/detail/11559892.html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