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书名：少儿学画知百科  提高篇</w:t>
      </w:r>
    </w:p>
    <w:p>
      <w:r>
        <w:t>作者：邓洪编绘</w:t>
      </w:r>
    </w:p>
    <w:p>
      <w:r>
        <w:t>出版社：沈阳：沈阳出版社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少儿学画知百科  提高篇 评论地址：https://www.jiaokey.com/book/detail/11559907.html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