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书名：少儿珠心算  第3册</w:t>
      </w:r>
    </w:p>
    <w:p>
      <w:r>
        <w:t>作者:薛州琴，陈子镜主编</w:t>
      </w:r>
    </w:p>
    <w:p>
      <w:r>
        <w:t>出版社:太原：希望出版社</w:t>
      </w:r>
    </w:p>
    <w:p>
      <w:r>
        <w:t>出版日期：2005.09</w:t>
      </w:r>
    </w:p>
    <w:p>
      <w:r>
        <w:t>总页数：59</w:t>
      </w:r>
    </w:p>
    <w:p>
      <w:r>
        <w:t>更多请访问教客网:www.jiaokey.com</w:t>
      </w:r>
    </w:p>
    <w:p>
      <w:r>
        <w:t>少儿珠心算  第3册评论地址：https://www.jiaokey.com/book/detail/11560004.html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