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书名：超星战士  变线蓝队</w:t>
      </w:r>
    </w:p>
    <w:p>
      <w:r>
        <w:t>作者：郅红，蒋明佚绘画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总页数：30</w:t>
      </w:r>
    </w:p>
    <w:p>
      <w:r>
        <w:t>更多请访问教客网: www.jiaokey.com</w:t>
      </w:r>
    </w:p>
    <w:p>
      <w:r>
        <w:t>超星战士  变线蓝队 评论地址：https://www.jiaokey.com/book/detail/11560006.html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