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书名：你能考第一  成为优等生的学习习惯</w:t>
      </w:r>
    </w:p>
    <w:p>
      <w:r>
        <w:t>作者:周月明著；斯嘉绘画</w:t>
      </w:r>
    </w:p>
    <w:p>
      <w:r>
        <w:t>出版社:北京：线装书局</w:t>
      </w:r>
    </w:p>
    <w:p>
      <w:r>
        <w:t>出版日期：2005.11</w:t>
      </w:r>
    </w:p>
    <w:p>
      <w:r>
        <w:t>总页数：158</w:t>
      </w:r>
    </w:p>
    <w:p>
      <w:r>
        <w:t>更多请访问教客网:www.jiaokey.com</w:t>
      </w:r>
    </w:p>
    <w:p>
      <w:r>
        <w:t>你能考第一  成为优等生的学习习惯评论地址：https://www.jiaokey.com/book/detail/11560027.html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