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书名：两个淘气包</w:t>
      </w:r>
    </w:p>
    <w:p>
      <w:r>
        <w:t>作者：（法）蒂伯，泽普绘；董舸，聂？希译</w:t>
      </w:r>
    </w:p>
    <w:p>
      <w:r>
        <w:t>出版社：</w:t>
      </w:r>
    </w:p>
    <w:p>
      <w:r>
        <w:t>出版日期：2005.03</w:t>
      </w:r>
    </w:p>
    <w:p>
      <w:r>
        <w:t>总页数：48</w:t>
      </w:r>
    </w:p>
    <w:p>
      <w:r>
        <w:t>更多请访问教客网: www.jiaokey.com</w:t>
      </w:r>
    </w:p>
    <w:p>
      <w:r>
        <w:t>两个淘气包 评论地址：https://www.jiaokey.com/book/detail/11560068.html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