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  第1辑  4</w:t>
      </w:r>
    </w:p>
    <w:p>
      <w:r>
        <w:t>作者：丁健飞主编；刘健编绘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虫虫  第1辑  4 评论地址：https://www.jiaokey.com/book/detail/11560111.html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