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书名：小丫头快乐儿歌折纸  禽鸟  折法与步骤</w:t>
      </w:r>
    </w:p>
    <w:p>
      <w:r>
        <w:t>作者：</w:t>
      </w:r>
    </w:p>
    <w:p>
      <w:r>
        <w:t>出版社：天津：新蕾出版社</w:t>
      </w:r>
    </w:p>
    <w:p>
      <w:r>
        <w:t>出版日期：2004.06</w:t>
      </w:r>
    </w:p>
    <w:p>
      <w:r>
        <w:t>总页数：10</w:t>
      </w:r>
    </w:p>
    <w:p>
      <w:r>
        <w:t>更多请访问教客网: www.jiaokey.com</w:t>
      </w:r>
    </w:p>
    <w:p>
      <w:r>
        <w:t>小丫头快乐儿歌折纸  禽鸟  折法与步骤 评论地址：https://www.jiaokey.com/book/detail/11560149.html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