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书名：少儿学国画  蜻蜓篇</w:t>
      </w:r>
    </w:p>
    <w:p>
      <w:r>
        <w:t>作者：徐湛主编；徐钢，石德军，郭学愚编绘</w:t>
      </w:r>
    </w:p>
    <w:p>
      <w:r>
        <w:t>出版社：北京：连环画出版社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少儿学国画  蜻蜓篇 评论地址：https://www.jiaokey.com/book/detail/11560176.html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