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书名：儿童蒙纸习字  识字描红  中</w:t>
      </w:r>
    </w:p>
    <w:p>
      <w:r>
        <w:t>作者：田成等编著</w:t>
      </w:r>
    </w:p>
    <w:p>
      <w:r>
        <w:t>出版社：沈阳：沈阳出版社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儿童蒙纸习字  识字描红  中 评论地址：https://www.jiaokey.com/book/detail/11560191.html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