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书名：日翅蝠</w:t>
      </w:r>
    </w:p>
    <w:p>
      <w:r>
        <w:t>作者：（加）肯尼思·奥培尔（Kenneth Oppel）著；熊裕译</w:t>
      </w:r>
    </w:p>
    <w:p>
      <w:r>
        <w:t>出版社：南京:译林出版社,2005.05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日翅蝠 评论地址：https://www.jiaokey.com/book/detail/11560203.html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