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书名：儿童阶梯训练同步精编  学成语  双色版</w:t>
      </w:r>
    </w:p>
    <w:p>
      <w:r>
        <w:t>作者：周玉玺主编</w:t>
      </w:r>
    </w:p>
    <w:p>
      <w:r>
        <w:t>出版社：广州：广州出版社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儿童阶梯训练同步精编  学成语  双色版 评论地址：https://www.jiaokey.com/book/detail/11560220.html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