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书名：口算大练兵  二年级  上</w:t>
      </w:r>
    </w:p>
    <w:p>
      <w:r>
        <w:t>作者：《口算大练兵》编写组编</w:t>
      </w:r>
    </w:p>
    <w:p>
      <w:r>
        <w:t>出版社：通辽：内蒙古少年儿童出版社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口算大练兵  二年级  上 评论地址：https://www.jiaokey.com/book/detail/11560231.html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