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书名：新幼儿故事大王：彩绘版</w:t>
      </w:r>
    </w:p>
    <w:p>
      <w:r>
        <w:t>作者：郑春华等编文；侠克等绘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总页数：288</w:t>
      </w:r>
    </w:p>
    <w:p>
      <w:r>
        <w:t>更多请访问教客网: www.jiaokey.com</w:t>
      </w:r>
    </w:p>
    <w:p>
      <w:r>
        <w:t>新幼儿故事大王：彩绘版 评论地址：https://www.jiaokey.com/book/detail/11560234.html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