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书名：最新神奇可擦写练习本  学画画  初级版</w:t>
      </w:r>
    </w:p>
    <w:p>
      <w:r>
        <w:t>作者：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总页数：22</w:t>
      </w:r>
    </w:p>
    <w:p>
      <w:r>
        <w:t>更多请访问教客网: www.jiaokey.com</w:t>
      </w:r>
    </w:p>
    <w:p>
      <w:r>
        <w:t>最新神奇可擦写练习本  学画画  初级版 评论地址：https://www.jiaokey.com/book/detail/11560244.html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