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书名：最著名的中国民间故事  人参娃娃</w:t>
      </w:r>
    </w:p>
    <w:p>
      <w:r>
        <w:t>作者：高玮，陈婷婷编写；精微工作室绘画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总页数：117</w:t>
      </w:r>
    </w:p>
    <w:p>
      <w:r>
        <w:t>更多请访问教客网: www.jiaokey.com</w:t>
      </w:r>
    </w:p>
    <w:p>
      <w:r>
        <w:t>最著名的中国民间故事  人参娃娃 评论地址：https://www.jiaokey.com/book/detail/11560276.html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