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书名：学前故事100个</w:t>
      </w:r>
    </w:p>
    <w:p>
      <w:r>
        <w:t>作者：吾傲数码设计编</w:t>
      </w:r>
    </w:p>
    <w:p>
      <w:r>
        <w:t>出版社：上海：文汇出版社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学前故事100个 评论地址：https://www.jiaokey.com/book/detail/11560277.html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