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书名：多功能漫画唐诗  139</w:t>
      </w:r>
    </w:p>
    <w:p>
      <w:r>
        <w:t>作者：王值西编著；张鹰绘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多功能漫画唐诗  139 评论地址：https://www.jiaokey.com/book/detail/11560298.html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