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书名：俞乐的冒险  3  险些被埋葬</w:t>
      </w:r>
    </w:p>
    <w:p>
      <w:r>
        <w:t>作者：（法）埃米尔·布拉沃编绘；张媛媛翻译</w:t>
      </w:r>
    </w:p>
    <w:p>
      <w:r>
        <w:t>出版社：天津:新蕾出版社,2004.01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俞乐的冒险  3  险些被埋葬 评论地址：https://www.jiaokey.com/book/detail/11560300.html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