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书名：神奇宝贝  特别篇  20</w:t>
      </w:r>
    </w:p>
    <w:p>
      <w:r>
        <w:t>作者：日下秀宪编剧，山本智绘画</w:t>
      </w:r>
    </w:p>
    <w:p>
      <w:r>
        <w:t>出版社：长春：吉林美术出版社</w:t>
      </w:r>
    </w:p>
    <w:p>
      <w:r>
        <w:t>出版日期：2005.08</w:t>
      </w:r>
    </w:p>
    <w:p>
      <w:r>
        <w:t>总页数：194</w:t>
      </w:r>
    </w:p>
    <w:p>
      <w:r>
        <w:t>更多请访问教客网: www.jiaokey.com</w:t>
      </w:r>
    </w:p>
    <w:p>
      <w:r>
        <w:t>神奇宝贝  特别篇  20 评论地址：https://www.jiaokey.com/book/detail/11560309.html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