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</w:t>
      </w:r>
    </w:p>
    <w:p>
      <w:r>
        <w:t>作者：（希腊）荷马原著；何兆泉编译；戴晓明绘画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总页数：328</w:t>
      </w:r>
    </w:p>
    <w:p>
      <w:r>
        <w:t>更多请访问教客网: www.jiaokey.com</w:t>
      </w:r>
    </w:p>
    <w:p>
      <w:r>
        <w:t>荷马史诗 评论地址：https://www.jiaokey.com/book/detail/11560332.html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